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E5C" w:rsidRPr="002E5F4A" w:rsidRDefault="00000000">
      <w:pPr>
        <w:pStyle w:val="Heading1"/>
        <w:rPr>
          <w:sz w:val="32"/>
          <w:szCs w:val="32"/>
        </w:rPr>
      </w:pPr>
      <w:r w:rsidRPr="002E5F4A">
        <w:rPr>
          <w:sz w:val="32"/>
          <w:szCs w:val="32"/>
        </w:rPr>
        <w:t>Priscilla Beach Apparel 2026</w:t>
      </w:r>
    </w:p>
    <w:p w:rsidR="002E5F4A" w:rsidRDefault="00000000" w:rsidP="002E5F4A">
      <w:pPr>
        <w:rPr>
          <w:sz w:val="28"/>
          <w:szCs w:val="28"/>
        </w:rPr>
      </w:pPr>
      <w:r w:rsidRPr="002E5F4A">
        <w:rPr>
          <w:sz w:val="28"/>
          <w:szCs w:val="28"/>
        </w:rPr>
        <w:br/>
      </w:r>
      <w:r w:rsidRPr="002E5F4A">
        <w:rPr>
          <w:b/>
          <w:bCs/>
          <w:sz w:val="28"/>
          <w:szCs w:val="28"/>
        </w:rPr>
        <w:t>Unisex short sleeve T</w:t>
      </w:r>
      <w:r w:rsidR="002E5F4A">
        <w:rPr>
          <w:b/>
          <w:bCs/>
          <w:sz w:val="28"/>
          <w:szCs w:val="28"/>
        </w:rPr>
        <w:t>ee</w:t>
      </w:r>
      <w:r w:rsidRPr="002E5F4A">
        <w:rPr>
          <w:b/>
          <w:bCs/>
          <w:sz w:val="28"/>
          <w:szCs w:val="28"/>
        </w:rPr>
        <w:t xml:space="preserve"> (</w:t>
      </w:r>
      <w:r w:rsidR="002E5F4A">
        <w:rPr>
          <w:b/>
          <w:bCs/>
          <w:sz w:val="28"/>
          <w:szCs w:val="28"/>
        </w:rPr>
        <w:t>p</w:t>
      </w:r>
      <w:r w:rsidRPr="002E5F4A">
        <w:rPr>
          <w:b/>
          <w:bCs/>
          <w:sz w:val="28"/>
          <w:szCs w:val="28"/>
        </w:rPr>
        <w:t>ale yellow) 20.00</w:t>
      </w:r>
      <w:r w:rsidR="002E5F4A">
        <w:rPr>
          <w:b/>
          <w:bCs/>
          <w:sz w:val="28"/>
          <w:szCs w:val="28"/>
        </w:rPr>
        <w:t xml:space="preserve"> (2xl 22.00)</w:t>
      </w:r>
      <w:r w:rsidRPr="002E5F4A">
        <w:rPr>
          <w:sz w:val="28"/>
          <w:szCs w:val="28"/>
        </w:rPr>
        <w:br/>
        <w:t xml:space="preserve">Adult </w:t>
      </w:r>
      <w:r w:rsidR="002E5F4A">
        <w:rPr>
          <w:sz w:val="28"/>
          <w:szCs w:val="28"/>
        </w:rPr>
        <w:t>SM</w:t>
      </w:r>
      <w:r w:rsidRPr="002E5F4A">
        <w:rPr>
          <w:sz w:val="28"/>
          <w:szCs w:val="28"/>
        </w:rPr>
        <w:t xml:space="preserve"> ____ M</w:t>
      </w:r>
      <w:r w:rsidR="002E5F4A">
        <w:rPr>
          <w:sz w:val="28"/>
          <w:szCs w:val="28"/>
        </w:rPr>
        <w:t>ED</w:t>
      </w:r>
      <w:r w:rsidRPr="002E5F4A">
        <w:rPr>
          <w:sz w:val="28"/>
          <w:szCs w:val="28"/>
        </w:rPr>
        <w:t xml:space="preserve"> ____ L</w:t>
      </w:r>
      <w:r w:rsidR="002E5F4A">
        <w:rPr>
          <w:sz w:val="28"/>
          <w:szCs w:val="28"/>
        </w:rPr>
        <w:t>G</w:t>
      </w:r>
      <w:r w:rsidRPr="002E5F4A">
        <w:rPr>
          <w:sz w:val="28"/>
          <w:szCs w:val="28"/>
        </w:rPr>
        <w:t>____ XL ____ 2XL ____</w:t>
      </w:r>
      <w:r w:rsidRPr="002E5F4A">
        <w:rPr>
          <w:sz w:val="28"/>
          <w:szCs w:val="28"/>
        </w:rPr>
        <w:br/>
        <w:t xml:space="preserve">Youth </w:t>
      </w:r>
      <w:r w:rsidR="002E5F4A">
        <w:rPr>
          <w:sz w:val="28"/>
          <w:szCs w:val="28"/>
        </w:rPr>
        <w:t>SM</w:t>
      </w:r>
      <w:r w:rsidRPr="002E5F4A">
        <w:rPr>
          <w:sz w:val="28"/>
          <w:szCs w:val="28"/>
        </w:rPr>
        <w:t xml:space="preserve"> ____ M</w:t>
      </w:r>
      <w:r w:rsidR="002E5F4A">
        <w:rPr>
          <w:sz w:val="28"/>
          <w:szCs w:val="28"/>
        </w:rPr>
        <w:t>ED</w:t>
      </w:r>
      <w:r w:rsidRPr="002E5F4A">
        <w:rPr>
          <w:sz w:val="28"/>
          <w:szCs w:val="28"/>
        </w:rPr>
        <w:t xml:space="preserve"> ____ L</w:t>
      </w:r>
      <w:r w:rsidR="002E5F4A">
        <w:rPr>
          <w:sz w:val="28"/>
          <w:szCs w:val="28"/>
        </w:rPr>
        <w:t>G</w:t>
      </w:r>
      <w:r w:rsidRPr="002E5F4A">
        <w:rPr>
          <w:sz w:val="28"/>
          <w:szCs w:val="28"/>
        </w:rPr>
        <w:t xml:space="preserve"> ____</w:t>
      </w:r>
      <w:r w:rsidRPr="002E5F4A">
        <w:rPr>
          <w:sz w:val="28"/>
          <w:szCs w:val="28"/>
        </w:rPr>
        <w:br/>
      </w:r>
      <w:r w:rsidRPr="002E5F4A">
        <w:rPr>
          <w:sz w:val="28"/>
          <w:szCs w:val="28"/>
        </w:rPr>
        <w:br/>
      </w:r>
      <w:r w:rsidRPr="002E5F4A">
        <w:rPr>
          <w:b/>
          <w:bCs/>
          <w:sz w:val="28"/>
          <w:szCs w:val="28"/>
        </w:rPr>
        <w:t>Infant/Toddler short sleeve T</w:t>
      </w:r>
      <w:r w:rsidR="002E5F4A">
        <w:rPr>
          <w:b/>
          <w:bCs/>
          <w:sz w:val="28"/>
          <w:szCs w:val="28"/>
        </w:rPr>
        <w:t>ee</w:t>
      </w:r>
      <w:r w:rsidRPr="002E5F4A">
        <w:rPr>
          <w:b/>
          <w:bCs/>
          <w:sz w:val="28"/>
          <w:szCs w:val="28"/>
        </w:rPr>
        <w:t xml:space="preserve"> (</w:t>
      </w:r>
      <w:r w:rsidR="002E5F4A">
        <w:rPr>
          <w:b/>
          <w:bCs/>
          <w:sz w:val="28"/>
          <w:szCs w:val="28"/>
        </w:rPr>
        <w:t>p</w:t>
      </w:r>
      <w:r w:rsidRPr="002E5F4A">
        <w:rPr>
          <w:b/>
          <w:bCs/>
          <w:sz w:val="28"/>
          <w:szCs w:val="28"/>
        </w:rPr>
        <w:t>ale yellow), 16.00</w:t>
      </w:r>
      <w:r w:rsidRPr="002E5F4A">
        <w:rPr>
          <w:sz w:val="28"/>
          <w:szCs w:val="28"/>
        </w:rPr>
        <w:br/>
        <w:t>12 mo</w:t>
      </w:r>
      <w:r w:rsidR="002E5F4A">
        <w:rPr>
          <w:sz w:val="28"/>
          <w:szCs w:val="28"/>
        </w:rPr>
        <w:t>s.</w:t>
      </w:r>
      <w:r w:rsidRPr="002E5F4A">
        <w:rPr>
          <w:sz w:val="28"/>
          <w:szCs w:val="28"/>
        </w:rPr>
        <w:t xml:space="preserve"> ____ 2T ____ 3T ____ 4T ____</w:t>
      </w:r>
      <w:r w:rsidRPr="002E5F4A">
        <w:rPr>
          <w:sz w:val="28"/>
          <w:szCs w:val="28"/>
        </w:rPr>
        <w:br/>
      </w:r>
      <w:r w:rsidRPr="002E5F4A">
        <w:rPr>
          <w:sz w:val="28"/>
          <w:szCs w:val="28"/>
        </w:rPr>
        <w:br/>
      </w:r>
      <w:r w:rsidRPr="002E5F4A">
        <w:rPr>
          <w:b/>
          <w:bCs/>
          <w:sz w:val="28"/>
          <w:szCs w:val="28"/>
        </w:rPr>
        <w:t>Ladies V Neck T</w:t>
      </w:r>
      <w:r w:rsidR="002E5F4A">
        <w:rPr>
          <w:b/>
          <w:bCs/>
          <w:sz w:val="28"/>
          <w:szCs w:val="28"/>
        </w:rPr>
        <w:t>ee Shirt White 20.00</w:t>
      </w:r>
      <w:r w:rsidRPr="002E5F4A">
        <w:rPr>
          <w:sz w:val="28"/>
          <w:szCs w:val="28"/>
        </w:rPr>
        <w:br/>
        <w:t xml:space="preserve">Adult </w:t>
      </w:r>
      <w:r w:rsidR="002E5F4A">
        <w:rPr>
          <w:sz w:val="28"/>
          <w:szCs w:val="28"/>
        </w:rPr>
        <w:t>SM</w:t>
      </w:r>
      <w:r w:rsidRPr="002E5F4A">
        <w:rPr>
          <w:sz w:val="28"/>
          <w:szCs w:val="28"/>
        </w:rPr>
        <w:t xml:space="preserve"> ____ M</w:t>
      </w:r>
      <w:r w:rsidR="002E5F4A">
        <w:rPr>
          <w:sz w:val="28"/>
          <w:szCs w:val="28"/>
        </w:rPr>
        <w:t>ED</w:t>
      </w:r>
      <w:r w:rsidRPr="002E5F4A">
        <w:rPr>
          <w:sz w:val="28"/>
          <w:szCs w:val="28"/>
        </w:rPr>
        <w:t xml:space="preserve"> ____ L</w:t>
      </w:r>
      <w:r w:rsidR="002E5F4A">
        <w:rPr>
          <w:sz w:val="28"/>
          <w:szCs w:val="28"/>
        </w:rPr>
        <w:t>G</w:t>
      </w:r>
      <w:r w:rsidRPr="002E5F4A">
        <w:rPr>
          <w:sz w:val="28"/>
          <w:szCs w:val="28"/>
        </w:rPr>
        <w:t>____ XL ____</w:t>
      </w:r>
      <w:r w:rsidRPr="002E5F4A">
        <w:rPr>
          <w:sz w:val="28"/>
          <w:szCs w:val="28"/>
        </w:rPr>
        <w:br/>
      </w:r>
      <w:r w:rsidRPr="002E5F4A">
        <w:rPr>
          <w:sz w:val="28"/>
          <w:szCs w:val="28"/>
        </w:rPr>
        <w:br/>
      </w:r>
      <w:r w:rsidRPr="002E5F4A">
        <w:rPr>
          <w:b/>
          <w:bCs/>
          <w:sz w:val="28"/>
          <w:szCs w:val="28"/>
        </w:rPr>
        <w:t>Low profile adjustable hat 17.00</w:t>
      </w:r>
      <w:r w:rsidRPr="002E5F4A">
        <w:rPr>
          <w:sz w:val="28"/>
          <w:szCs w:val="28"/>
        </w:rPr>
        <w:br/>
        <w:t>White ____ Khaki ____ Light yellow ____ Navy ____ Light blue ____</w:t>
      </w:r>
      <w:r w:rsidRPr="002E5F4A">
        <w:rPr>
          <w:sz w:val="28"/>
          <w:szCs w:val="28"/>
        </w:rPr>
        <w:br/>
      </w:r>
      <w:r w:rsidRPr="002E5F4A">
        <w:rPr>
          <w:sz w:val="28"/>
          <w:szCs w:val="28"/>
        </w:rPr>
        <w:br/>
      </w:r>
      <w:r w:rsidRPr="002E5F4A">
        <w:rPr>
          <w:b/>
          <w:bCs/>
          <w:sz w:val="28"/>
          <w:szCs w:val="28"/>
        </w:rPr>
        <w:t>Quarter Zip Pullover 30.00 (2XL 34.00)</w:t>
      </w:r>
      <w:r w:rsidRPr="002E5F4A">
        <w:rPr>
          <w:sz w:val="28"/>
          <w:szCs w:val="28"/>
        </w:rPr>
        <w:br/>
        <w:t>Navy ____ Black ____ Light Gray ____</w:t>
      </w:r>
      <w:r w:rsidRPr="002E5F4A">
        <w:rPr>
          <w:sz w:val="28"/>
          <w:szCs w:val="28"/>
        </w:rPr>
        <w:br/>
      </w:r>
      <w:r w:rsidRPr="002E5F4A">
        <w:rPr>
          <w:color w:val="FF0000"/>
          <w:sz w:val="28"/>
          <w:szCs w:val="28"/>
        </w:rPr>
        <w:t>***</w:t>
      </w:r>
      <w:r w:rsidRPr="002E5F4A">
        <w:rPr>
          <w:sz w:val="28"/>
          <w:szCs w:val="28"/>
        </w:rPr>
        <w:t>Please specify color</w:t>
      </w:r>
      <w:r w:rsidRPr="002E5F4A">
        <w:rPr>
          <w:color w:val="FF0000"/>
          <w:sz w:val="28"/>
          <w:szCs w:val="28"/>
        </w:rPr>
        <w:t>***</w:t>
      </w:r>
      <w:r w:rsidRPr="002E5F4A">
        <w:rPr>
          <w:color w:val="FF0000"/>
          <w:sz w:val="28"/>
          <w:szCs w:val="28"/>
        </w:rPr>
        <w:br/>
      </w:r>
      <w:r w:rsidRPr="002E5F4A">
        <w:rPr>
          <w:sz w:val="28"/>
          <w:szCs w:val="28"/>
        </w:rPr>
        <w:br/>
        <w:t>Women's: S</w:t>
      </w:r>
      <w:r w:rsidR="002E5F4A">
        <w:rPr>
          <w:sz w:val="28"/>
          <w:szCs w:val="28"/>
        </w:rPr>
        <w:t>M</w:t>
      </w:r>
      <w:r w:rsidRPr="002E5F4A">
        <w:rPr>
          <w:sz w:val="28"/>
          <w:szCs w:val="28"/>
        </w:rPr>
        <w:t xml:space="preserve"> ____ M</w:t>
      </w:r>
      <w:r w:rsidR="002E5F4A">
        <w:rPr>
          <w:sz w:val="28"/>
          <w:szCs w:val="28"/>
        </w:rPr>
        <w:t>ED</w:t>
      </w:r>
      <w:r w:rsidRPr="002E5F4A">
        <w:rPr>
          <w:sz w:val="28"/>
          <w:szCs w:val="28"/>
        </w:rPr>
        <w:t xml:space="preserve"> ____ L</w:t>
      </w:r>
      <w:r w:rsidR="002E5F4A">
        <w:rPr>
          <w:sz w:val="28"/>
          <w:szCs w:val="28"/>
        </w:rPr>
        <w:t>G</w:t>
      </w:r>
      <w:r w:rsidRPr="002E5F4A">
        <w:rPr>
          <w:sz w:val="28"/>
          <w:szCs w:val="28"/>
        </w:rPr>
        <w:t xml:space="preserve"> ____ XL ____</w:t>
      </w:r>
      <w:r w:rsidRPr="002E5F4A">
        <w:rPr>
          <w:sz w:val="28"/>
          <w:szCs w:val="28"/>
        </w:rPr>
        <w:br/>
        <w:t>Men's: S</w:t>
      </w:r>
      <w:r w:rsidR="002E5F4A">
        <w:rPr>
          <w:sz w:val="28"/>
          <w:szCs w:val="28"/>
        </w:rPr>
        <w:t>M</w:t>
      </w:r>
      <w:r w:rsidRPr="002E5F4A">
        <w:rPr>
          <w:sz w:val="28"/>
          <w:szCs w:val="28"/>
        </w:rPr>
        <w:t xml:space="preserve"> ____ M</w:t>
      </w:r>
      <w:r w:rsidR="002E5F4A">
        <w:rPr>
          <w:sz w:val="28"/>
          <w:szCs w:val="28"/>
        </w:rPr>
        <w:t>ED</w:t>
      </w:r>
      <w:r w:rsidRPr="002E5F4A">
        <w:rPr>
          <w:sz w:val="28"/>
          <w:szCs w:val="28"/>
        </w:rPr>
        <w:t xml:space="preserve"> ____ L</w:t>
      </w:r>
      <w:r w:rsidR="002E5F4A">
        <w:rPr>
          <w:sz w:val="28"/>
          <w:szCs w:val="28"/>
        </w:rPr>
        <w:t>G</w:t>
      </w:r>
      <w:r w:rsidRPr="002E5F4A">
        <w:rPr>
          <w:sz w:val="28"/>
          <w:szCs w:val="28"/>
        </w:rPr>
        <w:t xml:space="preserve"> ____ XL ____ 2XL ____</w:t>
      </w:r>
      <w:r w:rsidRPr="002E5F4A">
        <w:rPr>
          <w:sz w:val="28"/>
          <w:szCs w:val="28"/>
        </w:rPr>
        <w:br/>
      </w:r>
      <w:r w:rsidRPr="002E5F4A">
        <w:rPr>
          <w:sz w:val="28"/>
          <w:szCs w:val="28"/>
        </w:rPr>
        <w:br/>
        <w:t>***All orders must be placed by July 9 and paid for in advance***</w:t>
      </w:r>
      <w:r w:rsidRPr="002E5F4A">
        <w:rPr>
          <w:sz w:val="28"/>
          <w:szCs w:val="28"/>
        </w:rPr>
        <w:br/>
      </w:r>
      <w:r w:rsidRPr="002E5F4A">
        <w:rPr>
          <w:sz w:val="28"/>
          <w:szCs w:val="28"/>
        </w:rPr>
        <w:br/>
        <w:t>Name __________________________</w:t>
      </w:r>
      <w:r w:rsidR="002E5F4A">
        <w:rPr>
          <w:sz w:val="28"/>
          <w:szCs w:val="28"/>
        </w:rPr>
        <w:t>____________________________</w:t>
      </w:r>
      <w:r w:rsidRPr="002E5F4A">
        <w:rPr>
          <w:sz w:val="28"/>
          <w:szCs w:val="28"/>
        </w:rPr>
        <w:br/>
      </w:r>
      <w:r w:rsidR="002E5F4A">
        <w:rPr>
          <w:sz w:val="28"/>
          <w:szCs w:val="28"/>
        </w:rPr>
        <w:t>Local (Priscilla Beach)</w:t>
      </w:r>
      <w:r w:rsidRPr="002E5F4A">
        <w:rPr>
          <w:sz w:val="28"/>
          <w:szCs w:val="28"/>
        </w:rPr>
        <w:t xml:space="preserve"> Address __________________________</w:t>
      </w:r>
      <w:r w:rsidR="002E5F4A">
        <w:rPr>
          <w:sz w:val="28"/>
          <w:szCs w:val="28"/>
        </w:rPr>
        <w:t>______________</w:t>
      </w:r>
      <w:r w:rsidRPr="002E5F4A">
        <w:rPr>
          <w:sz w:val="28"/>
          <w:szCs w:val="28"/>
        </w:rPr>
        <w:br/>
        <w:t>Phone Number __________________________</w:t>
      </w:r>
      <w:r w:rsidR="002E5F4A">
        <w:rPr>
          <w:sz w:val="28"/>
          <w:szCs w:val="28"/>
        </w:rPr>
        <w:t>__________________</w:t>
      </w:r>
      <w:r w:rsidRPr="002E5F4A">
        <w:rPr>
          <w:sz w:val="28"/>
          <w:szCs w:val="28"/>
        </w:rPr>
        <w:br/>
        <w:t>Email Address __________________________</w:t>
      </w:r>
      <w:r w:rsidR="002E5F4A">
        <w:rPr>
          <w:sz w:val="28"/>
          <w:szCs w:val="28"/>
        </w:rPr>
        <w:t>___________________</w:t>
      </w:r>
    </w:p>
    <w:p w:rsidR="002E5F4A" w:rsidRDefault="002E5F4A">
      <w:pPr>
        <w:rPr>
          <w:sz w:val="28"/>
          <w:szCs w:val="28"/>
        </w:rPr>
      </w:pPr>
      <w:r>
        <w:rPr>
          <w:sz w:val="28"/>
          <w:szCs w:val="28"/>
        </w:rPr>
        <w:t>TOTAL PAID _____________________</w:t>
      </w:r>
    </w:p>
    <w:p w:rsidR="00397E5C" w:rsidRPr="002E5F4A" w:rsidRDefault="00000000">
      <w:pPr>
        <w:rPr>
          <w:b/>
          <w:bCs/>
          <w:sz w:val="28"/>
          <w:szCs w:val="28"/>
        </w:rPr>
      </w:pPr>
      <w:r w:rsidRPr="002E5F4A">
        <w:rPr>
          <w:b/>
          <w:bCs/>
          <w:sz w:val="28"/>
          <w:szCs w:val="28"/>
          <w:highlight w:val="yellow"/>
        </w:rPr>
        <w:t>Questions contact: Judy Roy</w:t>
      </w:r>
      <w:r w:rsidR="002E5F4A" w:rsidRPr="002E5F4A">
        <w:rPr>
          <w:b/>
          <w:bCs/>
          <w:sz w:val="28"/>
          <w:szCs w:val="28"/>
          <w:highlight w:val="yellow"/>
        </w:rPr>
        <w:t xml:space="preserve"> </w:t>
      </w:r>
      <w:r w:rsidRPr="002E5F4A">
        <w:rPr>
          <w:b/>
          <w:bCs/>
          <w:sz w:val="28"/>
          <w:szCs w:val="28"/>
          <w:highlight w:val="yellow"/>
        </w:rPr>
        <w:t>508-942-5918</w:t>
      </w:r>
      <w:r w:rsidR="002E5F4A" w:rsidRPr="002E5F4A">
        <w:rPr>
          <w:b/>
          <w:bCs/>
          <w:sz w:val="28"/>
          <w:szCs w:val="28"/>
          <w:highlight w:val="yellow"/>
        </w:rPr>
        <w:t xml:space="preserve"> / </w:t>
      </w:r>
      <w:r w:rsidRPr="002E5F4A">
        <w:rPr>
          <w:b/>
          <w:bCs/>
          <w:sz w:val="28"/>
          <w:szCs w:val="28"/>
          <w:highlight w:val="yellow"/>
        </w:rPr>
        <w:t>va</w:t>
      </w:r>
      <w:r w:rsidR="002E5F4A" w:rsidRPr="002E5F4A">
        <w:rPr>
          <w:b/>
          <w:bCs/>
          <w:sz w:val="28"/>
          <w:szCs w:val="28"/>
          <w:highlight w:val="yellow"/>
        </w:rPr>
        <w:t>lz</w:t>
      </w:r>
      <w:r w:rsidRPr="002E5F4A">
        <w:rPr>
          <w:b/>
          <w:bCs/>
          <w:sz w:val="28"/>
          <w:szCs w:val="28"/>
          <w:highlight w:val="yellow"/>
        </w:rPr>
        <w:t>58@aol.com</w:t>
      </w:r>
      <w:r w:rsidRPr="002E5F4A">
        <w:rPr>
          <w:b/>
          <w:bCs/>
          <w:sz w:val="28"/>
          <w:szCs w:val="28"/>
        </w:rPr>
        <w:br/>
      </w:r>
    </w:p>
    <w:sectPr w:rsidR="00397E5C" w:rsidRPr="002E5F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2035725">
    <w:abstractNumId w:val="8"/>
  </w:num>
  <w:num w:numId="2" w16cid:durableId="241136218">
    <w:abstractNumId w:val="6"/>
  </w:num>
  <w:num w:numId="3" w16cid:durableId="1029795017">
    <w:abstractNumId w:val="5"/>
  </w:num>
  <w:num w:numId="4" w16cid:durableId="2098865004">
    <w:abstractNumId w:val="4"/>
  </w:num>
  <w:num w:numId="5" w16cid:durableId="1266883202">
    <w:abstractNumId w:val="7"/>
  </w:num>
  <w:num w:numId="6" w16cid:durableId="257098752">
    <w:abstractNumId w:val="3"/>
  </w:num>
  <w:num w:numId="7" w16cid:durableId="437995158">
    <w:abstractNumId w:val="2"/>
  </w:num>
  <w:num w:numId="8" w16cid:durableId="534538695">
    <w:abstractNumId w:val="1"/>
  </w:num>
  <w:num w:numId="9" w16cid:durableId="104860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5F4A"/>
    <w:rsid w:val="00326F90"/>
    <w:rsid w:val="00397E5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44BF4"/>
  <w14:defaultImageDpi w14:val="300"/>
  <w15:docId w15:val="{836DD80C-586D-3F48-9543-6D316524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rene federico</cp:lastModifiedBy>
  <cp:revision>2</cp:revision>
  <dcterms:created xsi:type="dcterms:W3CDTF">2013-12-23T23:15:00Z</dcterms:created>
  <dcterms:modified xsi:type="dcterms:W3CDTF">2026-06-15T15:53:00Z</dcterms:modified>
  <cp:category/>
</cp:coreProperties>
</file>